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7625" w14:textId="77777777" w:rsidR="003641D9" w:rsidRDefault="003641D9" w:rsidP="001D12B5">
      <w:pPr>
        <w:pStyle w:val="Title"/>
        <w:pBdr>
          <w:bottom w:val="none" w:sz="0" w:space="0" w:color="auto"/>
        </w:pBdr>
        <w:rPr>
          <w:color w:val="466E5E"/>
        </w:rPr>
      </w:pPr>
      <w:r>
        <w:rPr>
          <w:noProof/>
          <w:color w:val="466E5E"/>
        </w:rPr>
        <w:drawing>
          <wp:anchor distT="0" distB="0" distL="114300" distR="114300" simplePos="0" relativeHeight="251658240" behindDoc="0" locked="0" layoutInCell="1" allowOverlap="1" wp14:anchorId="2ACD1BF8" wp14:editId="6D852578">
            <wp:simplePos x="0" y="0"/>
            <wp:positionH relativeFrom="column">
              <wp:posOffset>3571875</wp:posOffset>
            </wp:positionH>
            <wp:positionV relativeFrom="paragraph">
              <wp:posOffset>-104775</wp:posOffset>
            </wp:positionV>
            <wp:extent cx="1677670" cy="944880"/>
            <wp:effectExtent l="0" t="0" r="0" b="7620"/>
            <wp:wrapSquare wrapText="bothSides"/>
            <wp:docPr id="59813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89" t="4124" r="4572" b="81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66E5E"/>
        </w:rPr>
        <w:drawing>
          <wp:inline distT="0" distB="0" distL="0" distR="0" wp14:anchorId="750CAA8B" wp14:editId="3CD6D689">
            <wp:extent cx="2303032" cy="916873"/>
            <wp:effectExtent l="0" t="0" r="2540" b="0"/>
            <wp:docPr id="5184066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494" cy="934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8446AF" w14:textId="77777777" w:rsidR="003641D9" w:rsidRPr="00B85AF1" w:rsidRDefault="003641D9" w:rsidP="001D12B5">
      <w:pPr>
        <w:pStyle w:val="Title"/>
        <w:pBdr>
          <w:bottom w:val="none" w:sz="0" w:space="0" w:color="auto"/>
        </w:pBdr>
        <w:rPr>
          <w:color w:val="466E5E"/>
          <w:sz w:val="32"/>
          <w:szCs w:val="32"/>
        </w:rPr>
      </w:pPr>
    </w:p>
    <w:p w14:paraId="208283C1" w14:textId="127DBBF1" w:rsidR="00684F97" w:rsidRPr="00964AFC" w:rsidRDefault="00684F97" w:rsidP="00684F97">
      <w:pPr>
        <w:jc w:val="center"/>
        <w:rPr>
          <w:rFonts w:asciiTheme="majorHAnsi" w:eastAsiaTheme="majorEastAsia" w:hAnsiTheme="majorHAnsi" w:cstheme="majorBidi"/>
          <w:color w:val="314D42"/>
          <w:spacing w:val="5"/>
          <w:kern w:val="28"/>
          <w:sz w:val="32"/>
          <w:szCs w:val="32"/>
          <w:lang w:val="en-IE"/>
        </w:rPr>
      </w:pPr>
      <w:r w:rsidRPr="00964AFC">
        <w:rPr>
          <w:rFonts w:asciiTheme="majorHAnsi" w:eastAsiaTheme="majorEastAsia" w:hAnsiTheme="majorHAnsi" w:cstheme="majorBidi"/>
          <w:b/>
          <w:bCs/>
          <w:color w:val="314D42"/>
          <w:spacing w:val="5"/>
          <w:kern w:val="28"/>
          <w:sz w:val="32"/>
          <w:szCs w:val="32"/>
          <w:lang w:val="en-IE"/>
        </w:rPr>
        <w:t xml:space="preserve">Foirm Iarratais ar Scoláireacht Údarás na Gaeltachta ATU MSc i </w:t>
      </w:r>
      <w:proofErr w:type="spellStart"/>
      <w:r w:rsidRPr="00964AFC">
        <w:rPr>
          <w:rFonts w:asciiTheme="majorHAnsi" w:eastAsiaTheme="majorEastAsia" w:hAnsiTheme="majorHAnsi" w:cstheme="majorBidi"/>
          <w:b/>
          <w:bCs/>
          <w:color w:val="314D42"/>
          <w:spacing w:val="5"/>
          <w:kern w:val="28"/>
          <w:sz w:val="32"/>
          <w:szCs w:val="32"/>
          <w:lang w:val="en-IE"/>
        </w:rPr>
        <w:t>dTurasóireacht</w:t>
      </w:r>
      <w:proofErr w:type="spellEnd"/>
      <w:r w:rsidRPr="00964AFC">
        <w:rPr>
          <w:rFonts w:asciiTheme="majorHAnsi" w:eastAsiaTheme="majorEastAsia" w:hAnsiTheme="majorHAnsi" w:cstheme="majorBidi"/>
          <w:b/>
          <w:bCs/>
          <w:color w:val="314D42"/>
          <w:spacing w:val="5"/>
          <w:kern w:val="28"/>
          <w:sz w:val="32"/>
          <w:szCs w:val="32"/>
          <w:lang w:val="en-IE"/>
        </w:rPr>
        <w:t xml:space="preserve"> </w:t>
      </w:r>
      <w:proofErr w:type="spellStart"/>
      <w:r w:rsidRPr="00964AFC">
        <w:rPr>
          <w:rFonts w:asciiTheme="majorHAnsi" w:eastAsiaTheme="majorEastAsia" w:hAnsiTheme="majorHAnsi" w:cstheme="majorBidi"/>
          <w:b/>
          <w:bCs/>
          <w:color w:val="314D42"/>
          <w:spacing w:val="5"/>
          <w:kern w:val="28"/>
          <w:sz w:val="32"/>
          <w:szCs w:val="32"/>
          <w:lang w:val="en-IE"/>
        </w:rPr>
        <w:t>Inbhuanaithe</w:t>
      </w:r>
      <w:proofErr w:type="spellEnd"/>
      <w:r w:rsidRPr="00964AFC">
        <w:rPr>
          <w:rFonts w:asciiTheme="majorHAnsi" w:eastAsiaTheme="majorEastAsia" w:hAnsiTheme="majorHAnsi" w:cstheme="majorBidi"/>
          <w:b/>
          <w:bCs/>
          <w:color w:val="314D42"/>
          <w:spacing w:val="5"/>
          <w:kern w:val="28"/>
          <w:sz w:val="32"/>
          <w:szCs w:val="32"/>
          <w:lang w:val="en-IE"/>
        </w:rPr>
        <w:t xml:space="preserve"> agus Bainistíocht Imeachtaí</w:t>
      </w:r>
    </w:p>
    <w:p w14:paraId="60DC1976" w14:textId="107F388A" w:rsidR="00A60F6D" w:rsidRPr="00A60F6D" w:rsidRDefault="00A60F6D" w:rsidP="00FA48D2">
      <w:pPr>
        <w:rPr>
          <w:lang w:val="en-IE" w:eastAsia="en-IE"/>
        </w:rPr>
      </w:pPr>
      <w:r w:rsidRPr="00A60F6D">
        <w:rPr>
          <w:lang w:val="en-IE" w:eastAsia="en-IE"/>
        </w:rPr>
        <w:t xml:space="preserve">Líon an fhoirm seo chun iarratas a dhéanamh ar scoláireacht Údarás na Gaeltachta don MSc i </w:t>
      </w:r>
      <w:proofErr w:type="spellStart"/>
      <w:r w:rsidRPr="00A60F6D">
        <w:rPr>
          <w:lang w:val="en-IE" w:eastAsia="en-IE"/>
        </w:rPr>
        <w:t>dTurasóireacht</w:t>
      </w:r>
      <w:proofErr w:type="spellEnd"/>
      <w:r w:rsidRPr="00A60F6D">
        <w:rPr>
          <w:lang w:val="en-IE" w:eastAsia="en-IE"/>
        </w:rPr>
        <w:t xml:space="preserve"> </w:t>
      </w:r>
      <w:proofErr w:type="spellStart"/>
      <w:r w:rsidRPr="00A60F6D">
        <w:rPr>
          <w:lang w:val="en-IE" w:eastAsia="en-IE"/>
        </w:rPr>
        <w:t>Inbhuanaithe</w:t>
      </w:r>
      <w:proofErr w:type="spellEnd"/>
      <w:r w:rsidRPr="00A60F6D">
        <w:rPr>
          <w:lang w:val="en-IE" w:eastAsia="en-IE"/>
        </w:rPr>
        <w:t xml:space="preserve"> agus Bainistíocht Imeachtaí in Ollscoil Teicneolaíochta an Atlantaigh (ATU</w:t>
      </w:r>
      <w:r w:rsidR="007541AF">
        <w:rPr>
          <w:lang w:val="en-IE" w:eastAsia="en-IE"/>
        </w:rPr>
        <w:t>). Is féidir d’iarratas a sheoladh</w:t>
      </w:r>
      <w:r w:rsidRPr="00A60F6D">
        <w:rPr>
          <w:lang w:val="en-IE" w:eastAsia="en-IE"/>
        </w:rPr>
        <w:t xml:space="preserve"> chuig </w:t>
      </w:r>
      <w:hyperlink r:id="rId8" w:history="1">
        <w:r w:rsidRPr="003132AA">
          <w:rPr>
            <w:rStyle w:val="Hyperlink"/>
            <w:rFonts w:ascii="Segoe UI" w:eastAsia="Times New Roman" w:hAnsi="Segoe UI" w:cs="Segoe UI"/>
            <w:sz w:val="21"/>
            <w:szCs w:val="21"/>
            <w:lang w:val="en-IE" w:eastAsia="en-IE"/>
          </w:rPr>
          <w:t>Domhnall.Melly@ATU.ie</w:t>
        </w:r>
      </w:hyperlink>
      <w:r w:rsidRPr="00A60F6D">
        <w:rPr>
          <w:lang w:val="en-IE" w:eastAsia="en-IE"/>
        </w:rPr>
        <w:t>.</w:t>
      </w:r>
    </w:p>
    <w:p w14:paraId="56DFDFBC" w14:textId="77777777" w:rsidR="00FA48D2" w:rsidRPr="00FA48D2" w:rsidRDefault="00FA48D2" w:rsidP="00FA48D2">
      <w:pPr>
        <w:rPr>
          <w:lang w:val="en-IE"/>
        </w:rPr>
      </w:pPr>
      <w:r w:rsidRPr="00FA48D2">
        <w:rPr>
          <w:lang w:val="en-IE"/>
        </w:rPr>
        <w:t>Cinntigh go bhfuil an t-eolas ar fad a sholáthraíonn tú cruinn.</w:t>
      </w:r>
    </w:p>
    <w:p w14:paraId="2F409654" w14:textId="64DE6EAF" w:rsidR="00FF60A9" w:rsidRPr="0070054D" w:rsidRDefault="00AF4AC7" w:rsidP="00F066A4">
      <w:pPr>
        <w:pStyle w:val="Heading1"/>
        <w:rPr>
          <w:lang w:val="en-IE"/>
        </w:rPr>
      </w:pPr>
      <w:r>
        <w:t xml:space="preserve">1. </w:t>
      </w:r>
      <w:r w:rsidR="0070054D" w:rsidRPr="0070054D">
        <w:rPr>
          <w:lang w:val="en-IE"/>
        </w:rPr>
        <w:t>Sonraí an Iarratasóra</w:t>
      </w:r>
    </w:p>
    <w:p w14:paraId="5BD3EC08" w14:textId="029B62E2" w:rsidR="00FF60A9" w:rsidRPr="0070054D" w:rsidRDefault="0070054D">
      <w:pPr>
        <w:rPr>
          <w:lang w:val="en-IE"/>
        </w:rPr>
      </w:pPr>
      <w:r w:rsidRPr="0070054D">
        <w:rPr>
          <w:lang w:val="en-IE"/>
        </w:rPr>
        <w:t>Ainm</w:t>
      </w:r>
      <w:r w:rsidR="00AF4AC7">
        <w:t>:</w:t>
      </w:r>
    </w:p>
    <w:p w14:paraId="6C12CEBD" w14:textId="1EF72DBF" w:rsidR="00FF60A9" w:rsidRDefault="00AF4AC7">
      <w:r>
        <w:t>________________________________________</w:t>
      </w:r>
      <w:r w:rsidR="00F066A4">
        <w:t>_________________________________________</w:t>
      </w:r>
    </w:p>
    <w:p w14:paraId="0BF3CB94" w14:textId="77777777" w:rsidR="00E11CF3" w:rsidRPr="00E11CF3" w:rsidRDefault="00E11CF3" w:rsidP="00E11CF3">
      <w:pPr>
        <w:rPr>
          <w:lang w:val="en-IE"/>
        </w:rPr>
      </w:pPr>
      <w:r w:rsidRPr="00E11CF3">
        <w:rPr>
          <w:lang w:val="en-IE"/>
        </w:rPr>
        <w:t>Seoladh Ríomhphoist:</w:t>
      </w:r>
    </w:p>
    <w:p w14:paraId="7FBC8DFD" w14:textId="77777777" w:rsidR="00FF60A9" w:rsidRDefault="00AF4AC7">
      <w:r>
        <w:t>________________________________________</w:t>
      </w:r>
    </w:p>
    <w:p w14:paraId="039A2EB4" w14:textId="4F51E201" w:rsidR="009A4658" w:rsidRPr="009A4658" w:rsidRDefault="009A4658" w:rsidP="009A4658">
      <w:pPr>
        <w:rPr>
          <w:lang w:val="en-IE"/>
        </w:rPr>
      </w:pPr>
      <w:r w:rsidRPr="009A4658">
        <w:rPr>
          <w:lang w:val="en-IE"/>
        </w:rPr>
        <w:t xml:space="preserve">Uimhir </w:t>
      </w:r>
      <w:r w:rsidR="007541AF">
        <w:rPr>
          <w:lang w:val="en-IE"/>
        </w:rPr>
        <w:t>Ghutháin</w:t>
      </w:r>
      <w:r w:rsidRPr="009A4658">
        <w:rPr>
          <w:lang w:val="en-IE"/>
        </w:rPr>
        <w:t>:</w:t>
      </w:r>
    </w:p>
    <w:p w14:paraId="3DD47CD5" w14:textId="77777777" w:rsidR="00FF60A9" w:rsidRDefault="00AF4AC7">
      <w:r>
        <w:t>________________________________________</w:t>
      </w:r>
    </w:p>
    <w:p w14:paraId="569B74ED" w14:textId="77777777" w:rsidR="009A4658" w:rsidRPr="009A4658" w:rsidRDefault="009A4658" w:rsidP="009A4658">
      <w:pPr>
        <w:rPr>
          <w:lang w:val="en-IE"/>
        </w:rPr>
      </w:pPr>
      <w:r w:rsidRPr="009A4658">
        <w:rPr>
          <w:lang w:val="en-IE"/>
        </w:rPr>
        <w:t>Seoladh Baile:</w:t>
      </w:r>
    </w:p>
    <w:p w14:paraId="627B4845" w14:textId="77777777" w:rsidR="00F066A4" w:rsidRDefault="00F066A4">
      <w:r>
        <w:t>_________________________________________________________________________________</w:t>
      </w:r>
    </w:p>
    <w:p w14:paraId="1886B774" w14:textId="77777777" w:rsidR="00F066A4" w:rsidRDefault="00F066A4">
      <w:r>
        <w:t>_________________________________________________________________________________</w:t>
      </w:r>
    </w:p>
    <w:p w14:paraId="654093CB" w14:textId="77777777" w:rsidR="00F066A4" w:rsidRDefault="00F066A4">
      <w:r>
        <w:t>_________________________________________________________________________________</w:t>
      </w:r>
    </w:p>
    <w:p w14:paraId="4A5B0659" w14:textId="48810515" w:rsidR="00F066A4" w:rsidRDefault="00F066A4">
      <w:r>
        <w:t>_________________________________________________________________________________</w:t>
      </w:r>
    </w:p>
    <w:p w14:paraId="01CAE874" w14:textId="77777777" w:rsidR="009A4658" w:rsidRPr="009A4658" w:rsidRDefault="009A4658" w:rsidP="009A4658">
      <w:pPr>
        <w:rPr>
          <w:lang w:val="en-IE"/>
        </w:rPr>
      </w:pPr>
      <w:r w:rsidRPr="009A4658">
        <w:rPr>
          <w:lang w:val="en-IE"/>
        </w:rPr>
        <w:t>Náisiúntacht:</w:t>
      </w:r>
    </w:p>
    <w:p w14:paraId="12B39C0F" w14:textId="3DF4A68B" w:rsidR="006C129C" w:rsidRDefault="00DD1120">
      <w:r>
        <w:t>________________________________________</w:t>
      </w:r>
    </w:p>
    <w:p w14:paraId="6DA5EB2D" w14:textId="77777777" w:rsidR="006C129C" w:rsidRDefault="006C129C">
      <w:r>
        <w:br w:type="page"/>
      </w:r>
    </w:p>
    <w:p w14:paraId="522633FC" w14:textId="354B4A91" w:rsidR="00DD1120" w:rsidRPr="00C000AB" w:rsidRDefault="00DD1120" w:rsidP="00DD1120">
      <w:pPr>
        <w:pStyle w:val="Heading1"/>
        <w:rPr>
          <w:lang w:val="en-IE"/>
        </w:rPr>
      </w:pPr>
      <w:r>
        <w:lastRenderedPageBreak/>
        <w:t xml:space="preserve">2. </w:t>
      </w:r>
      <w:r w:rsidR="00C000AB" w:rsidRPr="00C000AB">
        <w:rPr>
          <w:lang w:val="en-IE"/>
        </w:rPr>
        <w:t>Inniúlacht sa Ghaeilge</w:t>
      </w:r>
    </w:p>
    <w:p w14:paraId="650B154D" w14:textId="77777777" w:rsidR="00C000AB" w:rsidRPr="00C000AB" w:rsidRDefault="00C000AB" w:rsidP="00C000AB">
      <w:pPr>
        <w:rPr>
          <w:lang w:val="en-IE"/>
        </w:rPr>
      </w:pPr>
      <w:proofErr w:type="gramStart"/>
      <w:r w:rsidRPr="00C000AB">
        <w:rPr>
          <w:lang w:val="en-IE"/>
        </w:rPr>
        <w:t>An</w:t>
      </w:r>
      <w:proofErr w:type="gramEnd"/>
      <w:r w:rsidRPr="00C000AB">
        <w:rPr>
          <w:lang w:val="en-IE"/>
        </w:rPr>
        <w:t xml:space="preserve"> bhfuil deimhniú Leibhéal B1 (TEG) agat? (Tá/Níl)</w:t>
      </w:r>
    </w:p>
    <w:p w14:paraId="425D4586" w14:textId="16088895" w:rsidR="00DD1120" w:rsidRDefault="00C000AB" w:rsidP="00DD1120">
      <w:r w:rsidRPr="00C000AB">
        <w:rPr>
          <w:lang w:val="en-IE"/>
        </w:rPr>
        <w:t>Tá</w:t>
      </w:r>
      <w:r w:rsidR="00DD1120">
        <w:tab/>
      </w:r>
      <w:r w:rsidR="00DD1120">
        <w:rPr>
          <w:noProof/>
        </w:rPr>
        <w:drawing>
          <wp:inline distT="0" distB="0" distL="0" distR="0" wp14:anchorId="03AF3862" wp14:editId="7412AE1D">
            <wp:extent cx="133985" cy="158750"/>
            <wp:effectExtent l="0" t="0" r="0" b="0"/>
            <wp:docPr id="195883598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40F0E9" w14:textId="22D0F69A" w:rsidR="00DD1120" w:rsidRDefault="00C000AB" w:rsidP="00DD1120">
      <w:r w:rsidRPr="00C000AB">
        <w:rPr>
          <w:lang w:val="en-IE"/>
        </w:rPr>
        <w:t>Níl</w:t>
      </w:r>
      <w:r w:rsidR="00DD1120">
        <w:tab/>
      </w:r>
      <w:r w:rsidR="00DD1120">
        <w:rPr>
          <w:noProof/>
        </w:rPr>
        <w:drawing>
          <wp:inline distT="0" distB="0" distL="0" distR="0" wp14:anchorId="0BAE7650" wp14:editId="3EFDA491">
            <wp:extent cx="133985" cy="158750"/>
            <wp:effectExtent l="0" t="0" r="0" b="0"/>
            <wp:docPr id="9104157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F6BC8" w14:textId="0C872B96" w:rsidR="0003216C" w:rsidRPr="0003216C" w:rsidRDefault="0003216C" w:rsidP="0003216C">
      <w:pPr>
        <w:rPr>
          <w:lang w:val="en-IE"/>
        </w:rPr>
      </w:pPr>
      <w:r w:rsidRPr="0003216C">
        <w:rPr>
          <w:lang w:val="en-IE"/>
        </w:rPr>
        <w:t xml:space="preserve">Mura bhfuil, cén leibhéal </w:t>
      </w:r>
      <w:r w:rsidR="007541AF">
        <w:rPr>
          <w:lang w:val="en-IE"/>
        </w:rPr>
        <w:t xml:space="preserve">Gaeilge </w:t>
      </w:r>
      <w:r w:rsidRPr="0003216C">
        <w:rPr>
          <w:lang w:val="en-IE"/>
        </w:rPr>
        <w:t>atá agat?</w:t>
      </w:r>
    </w:p>
    <w:p w14:paraId="0A1AB4A0" w14:textId="65FD9BE6" w:rsidR="00DD1120" w:rsidRPr="0003216C" w:rsidRDefault="00DD1120" w:rsidP="00DD1120">
      <w:pPr>
        <w:rPr>
          <w:noProof/>
          <w:lang w:val="en-I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F2FC9" wp14:editId="2CF8F515">
                <wp:simplePos x="0" y="0"/>
                <wp:positionH relativeFrom="column">
                  <wp:posOffset>914400</wp:posOffset>
                </wp:positionH>
                <wp:positionV relativeFrom="paragraph">
                  <wp:posOffset>37465</wp:posOffset>
                </wp:positionV>
                <wp:extent cx="114300" cy="133350"/>
                <wp:effectExtent l="0" t="0" r="19050" b="19050"/>
                <wp:wrapNone/>
                <wp:docPr id="182153576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EA283" id="Rectangle 3" o:spid="_x0000_s1026" style="position:absolute;margin-left:1in;margin-top:2.95pt;width:9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" fillcolor="window" strokecolor="windowText" strokeweight="2pt"/>
            </w:pict>
          </mc:Fallback>
        </mc:AlternateContent>
      </w:r>
      <w:r w:rsidR="0003216C" w:rsidRPr="0003216C">
        <w:rPr>
          <w:noProof/>
          <w:lang w:val="en-IE"/>
        </w:rPr>
        <w:t>Ard</w:t>
      </w:r>
      <w:r w:rsidR="007541AF">
        <w:rPr>
          <w:noProof/>
          <w:lang w:val="en-IE"/>
        </w:rPr>
        <w:t>leibhéal</w:t>
      </w:r>
      <w:r>
        <w:tab/>
      </w:r>
      <w:r>
        <w:tab/>
      </w:r>
    </w:p>
    <w:p w14:paraId="3D9009A9" w14:textId="517E2100" w:rsidR="00DD1120" w:rsidRPr="00C40563" w:rsidRDefault="007541AF" w:rsidP="00DD1120">
      <w:pPr>
        <w:rPr>
          <w:lang w:val="en-IE"/>
        </w:rPr>
      </w:pPr>
      <w:proofErr w:type="spellStart"/>
      <w:r w:rsidRPr="00C40563">
        <w:rPr>
          <w:lang w:val="en-IE"/>
        </w:rPr>
        <w:t>M</w:t>
      </w:r>
      <w:r>
        <w:rPr>
          <w:lang w:val="en-IE"/>
        </w:rPr>
        <w:t>eánleibhéal</w:t>
      </w:r>
      <w:proofErr w:type="spellEnd"/>
      <w:r w:rsidR="00DD1120">
        <w:tab/>
      </w:r>
      <w:r w:rsidR="00DD1120">
        <w:rPr>
          <w:noProof/>
        </w:rPr>
        <w:drawing>
          <wp:inline distT="0" distB="0" distL="0" distR="0" wp14:anchorId="65DEEFE8" wp14:editId="34A689D9">
            <wp:extent cx="133985" cy="158750"/>
            <wp:effectExtent l="0" t="0" r="0" b="0"/>
            <wp:docPr id="7516034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CF6053" w14:textId="7477304A" w:rsidR="00DD1120" w:rsidRPr="00C40563" w:rsidRDefault="007541AF" w:rsidP="00DD1120">
      <w:pPr>
        <w:rPr>
          <w:lang w:val="en-IE"/>
        </w:rPr>
      </w:pPr>
      <w:proofErr w:type="spellStart"/>
      <w:r>
        <w:rPr>
          <w:lang w:val="en-IE"/>
        </w:rPr>
        <w:t>Bunleibhéal</w:t>
      </w:r>
      <w:proofErr w:type="spellEnd"/>
      <w:r w:rsidR="00DD1120">
        <w:tab/>
      </w:r>
      <w:r w:rsidR="00DD1120">
        <w:rPr>
          <w:noProof/>
        </w:rPr>
        <w:drawing>
          <wp:inline distT="0" distB="0" distL="0" distR="0" wp14:anchorId="74031941" wp14:editId="35ECC122">
            <wp:extent cx="133985" cy="158750"/>
            <wp:effectExtent l="0" t="0" r="0" b="0"/>
            <wp:docPr id="16096343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EBFB7" w14:textId="14DDF3CB" w:rsidR="00FF60A9" w:rsidRPr="00C40563" w:rsidRDefault="00927E22">
      <w:pPr>
        <w:pStyle w:val="Heading1"/>
        <w:rPr>
          <w:lang w:val="en-IE"/>
        </w:rPr>
      </w:pPr>
      <w:r>
        <w:t>3</w:t>
      </w:r>
      <w:r w:rsidR="003641D9">
        <w:t xml:space="preserve">. </w:t>
      </w:r>
      <w:r w:rsidR="00C40563" w:rsidRPr="00C40563">
        <w:rPr>
          <w:lang w:val="en-IE"/>
        </w:rPr>
        <w:t>Cúlra Acadúil</w:t>
      </w:r>
    </w:p>
    <w:p w14:paraId="49A60E9B" w14:textId="0627FFF1" w:rsidR="00986A10" w:rsidRPr="00986A10" w:rsidRDefault="00986A10" w:rsidP="00986A10">
      <w:pPr>
        <w:rPr>
          <w:lang w:val="en-IE"/>
        </w:rPr>
      </w:pPr>
      <w:r w:rsidRPr="00986A10">
        <w:rPr>
          <w:lang w:val="en-IE"/>
        </w:rPr>
        <w:t xml:space="preserve">Tabhair sonraí </w:t>
      </w:r>
      <w:r w:rsidR="007541AF">
        <w:rPr>
          <w:lang w:val="en-IE"/>
        </w:rPr>
        <w:t>maidir le do</w:t>
      </w:r>
      <w:r w:rsidRPr="00986A10">
        <w:rPr>
          <w:lang w:val="en-IE"/>
        </w:rPr>
        <w:t xml:space="preserve"> cháilíochtaí oideachais.</w:t>
      </w:r>
      <w:r>
        <w:rPr>
          <w:lang w:val="en-IE"/>
        </w:rPr>
        <w:t xml:space="preserve"> </w:t>
      </w:r>
      <w:r w:rsidRPr="00986A10">
        <w:rPr>
          <w:lang w:val="en-IE"/>
        </w:rPr>
        <w:t xml:space="preserve">I gcás gach ceann, luaigh ainm na cáilíochta agus leibhéal </w:t>
      </w:r>
      <w:r w:rsidR="007541AF">
        <w:rPr>
          <w:lang w:val="en-IE"/>
        </w:rPr>
        <w:t xml:space="preserve">ar an </w:t>
      </w:r>
      <w:proofErr w:type="spellStart"/>
      <w:r w:rsidR="007541AF">
        <w:rPr>
          <w:lang w:val="en-IE"/>
        </w:rPr>
        <w:t>gCreat</w:t>
      </w:r>
      <w:proofErr w:type="spellEnd"/>
      <w:r w:rsidR="007541AF">
        <w:rPr>
          <w:lang w:val="en-IE"/>
        </w:rPr>
        <w:t xml:space="preserve"> Náisiúnta Cáilíochtaí (NFQ)</w:t>
      </w:r>
      <w:r w:rsidRPr="00986A10">
        <w:rPr>
          <w:lang w:val="en-IE"/>
        </w:rPr>
        <w:t>, an réimse staidéir, an institiúid, agus an bhliain bronnta (beidh tras-scríbhinní ag teastáil níos déanaí):</w:t>
      </w:r>
    </w:p>
    <w:p w14:paraId="33994A70" w14:textId="5E689999" w:rsidR="00FF60A9" w:rsidRPr="00B85AF1" w:rsidRDefault="00B85AF1">
      <w:pPr>
        <w:rPr>
          <w:b/>
          <w:bCs/>
          <w:u w:val="single"/>
        </w:rPr>
      </w:pPr>
      <w:r w:rsidRPr="00B85AF1">
        <w:rPr>
          <w:b/>
          <w:bCs/>
          <w:u w:val="single"/>
        </w:rPr>
        <w:t>1________________________________________________________________________________________________________</w:t>
      </w:r>
    </w:p>
    <w:p w14:paraId="3CB225F6" w14:textId="6DD977B1" w:rsidR="00FF60A9" w:rsidRPr="00B85AF1" w:rsidRDefault="00B85AF1">
      <w:pPr>
        <w:rPr>
          <w:b/>
          <w:bCs/>
          <w:u w:val="single"/>
        </w:rPr>
      </w:pPr>
      <w:r w:rsidRPr="00B85AF1">
        <w:rPr>
          <w:b/>
          <w:bCs/>
          <w:u w:val="single"/>
        </w:rPr>
        <w:t>2________________________________________________________________________________________________________</w:t>
      </w:r>
    </w:p>
    <w:p w14:paraId="12EAA536" w14:textId="4AD1BDD5" w:rsidR="00B85AF1" w:rsidRPr="00B85AF1" w:rsidRDefault="00B85AF1">
      <w:pPr>
        <w:rPr>
          <w:b/>
          <w:bCs/>
          <w:u w:val="single"/>
        </w:rPr>
      </w:pPr>
      <w:r w:rsidRPr="00B85AF1">
        <w:rPr>
          <w:b/>
          <w:bCs/>
          <w:u w:val="single"/>
        </w:rPr>
        <w:t>3________________________________________________________________________________________________________</w:t>
      </w:r>
    </w:p>
    <w:p w14:paraId="1D892106" w14:textId="44840C3A" w:rsidR="00B85AF1" w:rsidRPr="00B85AF1" w:rsidRDefault="00B85AF1">
      <w:pPr>
        <w:rPr>
          <w:b/>
          <w:bCs/>
          <w:u w:val="single"/>
        </w:rPr>
      </w:pPr>
      <w:r w:rsidRPr="00B85AF1">
        <w:rPr>
          <w:b/>
          <w:bCs/>
          <w:u w:val="single"/>
        </w:rPr>
        <w:t>4________________________________________________________________________________________________________</w:t>
      </w:r>
    </w:p>
    <w:p w14:paraId="7A2D608F" w14:textId="18D5D454" w:rsidR="00B85AF1" w:rsidRPr="00B85AF1" w:rsidRDefault="00B85AF1">
      <w:pPr>
        <w:rPr>
          <w:b/>
          <w:bCs/>
          <w:u w:val="single"/>
        </w:rPr>
      </w:pPr>
      <w:r w:rsidRPr="00B85AF1">
        <w:rPr>
          <w:b/>
          <w:bCs/>
          <w:u w:val="single"/>
        </w:rPr>
        <w:t>5________________________________________________________________________________________________________</w:t>
      </w:r>
    </w:p>
    <w:p w14:paraId="2D20070A" w14:textId="57D5C5F1" w:rsidR="00DD1120" w:rsidRDefault="00B85AF1" w:rsidP="00B85AF1">
      <w:pPr>
        <w:rPr>
          <w:b/>
          <w:bCs/>
          <w:u w:val="single"/>
        </w:rPr>
      </w:pPr>
      <w:r w:rsidRPr="00B85AF1">
        <w:rPr>
          <w:b/>
          <w:bCs/>
          <w:u w:val="single"/>
        </w:rPr>
        <w:t>6________________________________________________________________________________________________________</w:t>
      </w:r>
    </w:p>
    <w:p w14:paraId="3F178D1C" w14:textId="77777777" w:rsidR="00DD1120" w:rsidRDefault="00DD112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09EE8B6D" w14:textId="795179B8" w:rsidR="00B85AF1" w:rsidRPr="00E85254" w:rsidRDefault="00E85254" w:rsidP="00B85AF1">
      <w:pPr>
        <w:pStyle w:val="Heading1"/>
        <w:rPr>
          <w:lang w:val="en-IE"/>
        </w:rPr>
      </w:pPr>
      <w:r>
        <w:lastRenderedPageBreak/>
        <w:t>4</w:t>
      </w:r>
      <w:r w:rsidR="00B85AF1">
        <w:t xml:space="preserve">. </w:t>
      </w:r>
      <w:r w:rsidR="00FA7079" w:rsidRPr="00FA7079">
        <w:rPr>
          <w:lang w:val="en-IE"/>
        </w:rPr>
        <w:t>Taithí Fostaíochta</w:t>
      </w:r>
    </w:p>
    <w:p w14:paraId="400366AF" w14:textId="7AEE5DBE" w:rsidR="00FA7079" w:rsidRPr="00FA7079" w:rsidRDefault="00FA7079" w:rsidP="00FA7079">
      <w:pPr>
        <w:rPr>
          <w:lang w:val="en-IE"/>
        </w:rPr>
      </w:pPr>
      <w:r w:rsidRPr="00FA7079">
        <w:rPr>
          <w:lang w:val="en-IE"/>
        </w:rPr>
        <w:t>Tabhair achoimre ar an taithí fostaíochta</w:t>
      </w:r>
      <w:r w:rsidR="007541AF">
        <w:rPr>
          <w:lang w:val="en-IE"/>
        </w:rPr>
        <w:t xml:space="preserve"> </w:t>
      </w:r>
      <w:proofErr w:type="spellStart"/>
      <w:r w:rsidR="007541AF">
        <w:rPr>
          <w:lang w:val="en-IE"/>
        </w:rPr>
        <w:t>ábahrtha</w:t>
      </w:r>
      <w:proofErr w:type="spellEnd"/>
      <w:r w:rsidRPr="00FA7079">
        <w:rPr>
          <w:lang w:val="en-IE"/>
        </w:rPr>
        <w:t xml:space="preserve"> atá agat, lena n-áirítear ainm an fhostóra, tréimhse fostaíochta, agus cur síos gairid ar do </w:t>
      </w:r>
      <w:proofErr w:type="spellStart"/>
      <w:r w:rsidRPr="00FA7079">
        <w:rPr>
          <w:lang w:val="en-IE"/>
        </w:rPr>
        <w:t>phríomhchúraimí</w:t>
      </w:r>
      <w:proofErr w:type="spellEnd"/>
      <w:r w:rsidRPr="00FA7079">
        <w:rPr>
          <w:lang w:val="en-IE"/>
        </w:rPr>
        <w:t xml:space="preserve"> agus róil: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802"/>
        <w:gridCol w:w="1701"/>
        <w:gridCol w:w="4536"/>
      </w:tblGrid>
      <w:tr w:rsidR="00A02764" w14:paraId="5734072B" w14:textId="77777777" w:rsidTr="00A02764">
        <w:tc>
          <w:tcPr>
            <w:tcW w:w="2802" w:type="dxa"/>
            <w:shd w:val="clear" w:color="auto" w:fill="BFBFBF" w:themeFill="background1" w:themeFillShade="BF"/>
          </w:tcPr>
          <w:p w14:paraId="2C5A0AAD" w14:textId="51F3119B" w:rsidR="00A02764" w:rsidRPr="00A02764" w:rsidRDefault="00E715D8" w:rsidP="00B85AF1">
            <w:pPr>
              <w:rPr>
                <w:b/>
                <w:bCs/>
                <w:lang w:val="en-IE"/>
              </w:rPr>
            </w:pPr>
            <w:r w:rsidRPr="00E715D8">
              <w:rPr>
                <w:b/>
                <w:bCs/>
                <w:lang w:val="en-IE"/>
              </w:rPr>
              <w:t xml:space="preserve">Ainm an Fhostóra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55862C5" w14:textId="7EA03783" w:rsidR="00A02764" w:rsidRPr="00A02764" w:rsidRDefault="00E715D8" w:rsidP="00B85AF1">
            <w:pPr>
              <w:rPr>
                <w:b/>
                <w:bCs/>
                <w:lang w:val="en-IE"/>
              </w:rPr>
            </w:pPr>
            <w:r w:rsidRPr="00E715D8">
              <w:rPr>
                <w:b/>
                <w:bCs/>
                <w:lang w:val="en-IE"/>
              </w:rPr>
              <w:t>Dátaí Fostaíochta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7AD1E3D3" w14:textId="50B18A68" w:rsidR="00A02764" w:rsidRPr="00A02764" w:rsidRDefault="007D1E30" w:rsidP="00B85AF1">
            <w:pPr>
              <w:rPr>
                <w:b/>
                <w:bCs/>
                <w:lang w:val="en-IE"/>
              </w:rPr>
            </w:pPr>
            <w:r w:rsidRPr="007D1E30">
              <w:rPr>
                <w:b/>
                <w:bCs/>
                <w:lang w:val="en-IE"/>
              </w:rPr>
              <w:t>Róil/Dualgais Ábhartha</w:t>
            </w:r>
          </w:p>
        </w:tc>
      </w:tr>
      <w:tr w:rsidR="00A02764" w14:paraId="37BD2F32" w14:textId="77777777" w:rsidTr="00A02764">
        <w:tc>
          <w:tcPr>
            <w:tcW w:w="2802" w:type="dxa"/>
          </w:tcPr>
          <w:p w14:paraId="0203DFFB" w14:textId="6A69DC0A" w:rsidR="00A02764" w:rsidRPr="00A02764" w:rsidRDefault="00A02764" w:rsidP="00B85AF1">
            <w:pPr>
              <w:rPr>
                <w:b/>
                <w:bCs/>
                <w:lang w:val="en-IE"/>
              </w:rPr>
            </w:pPr>
            <w:r w:rsidRPr="00A02764">
              <w:rPr>
                <w:b/>
                <w:bCs/>
                <w:lang w:val="en-IE"/>
              </w:rPr>
              <w:t>1.</w:t>
            </w:r>
          </w:p>
        </w:tc>
        <w:tc>
          <w:tcPr>
            <w:tcW w:w="1701" w:type="dxa"/>
          </w:tcPr>
          <w:p w14:paraId="69B44E1D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452595A4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191C45DA" w14:textId="77777777" w:rsidTr="00A02764">
        <w:tc>
          <w:tcPr>
            <w:tcW w:w="2802" w:type="dxa"/>
            <w:vMerge w:val="restart"/>
          </w:tcPr>
          <w:p w14:paraId="6FC855CC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 w:val="restart"/>
          </w:tcPr>
          <w:p w14:paraId="73905BA2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04183EAE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77778EB3" w14:textId="77777777" w:rsidTr="00A02764">
        <w:tc>
          <w:tcPr>
            <w:tcW w:w="2802" w:type="dxa"/>
            <w:vMerge/>
          </w:tcPr>
          <w:p w14:paraId="6CB08480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/>
          </w:tcPr>
          <w:p w14:paraId="4AD80734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5C993486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22573AFC" w14:textId="77777777" w:rsidTr="00A02764">
        <w:tc>
          <w:tcPr>
            <w:tcW w:w="2802" w:type="dxa"/>
            <w:vMerge/>
          </w:tcPr>
          <w:p w14:paraId="56287B53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/>
          </w:tcPr>
          <w:p w14:paraId="6A10079A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040080BB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43987968" w14:textId="77777777" w:rsidTr="00A02764">
        <w:tc>
          <w:tcPr>
            <w:tcW w:w="2802" w:type="dxa"/>
            <w:vMerge/>
          </w:tcPr>
          <w:p w14:paraId="0675172C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/>
          </w:tcPr>
          <w:p w14:paraId="5506B43F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7D3DB6BD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56942F65" w14:textId="77777777" w:rsidTr="00A02764">
        <w:tc>
          <w:tcPr>
            <w:tcW w:w="2802" w:type="dxa"/>
            <w:vMerge/>
          </w:tcPr>
          <w:p w14:paraId="40AA4F4E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/>
          </w:tcPr>
          <w:p w14:paraId="60B13AED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0A2E7CE7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25E247CB" w14:textId="77777777" w:rsidTr="00A02764">
        <w:tc>
          <w:tcPr>
            <w:tcW w:w="2802" w:type="dxa"/>
          </w:tcPr>
          <w:p w14:paraId="0DEB1E5F" w14:textId="69C73C9C" w:rsidR="00A02764" w:rsidRPr="00A02764" w:rsidRDefault="00A02764" w:rsidP="00B85AF1">
            <w:pPr>
              <w:rPr>
                <w:b/>
                <w:bCs/>
                <w:lang w:val="en-IE"/>
              </w:rPr>
            </w:pPr>
            <w:r w:rsidRPr="00A02764">
              <w:rPr>
                <w:b/>
                <w:bCs/>
                <w:lang w:val="en-IE"/>
              </w:rPr>
              <w:t>2.</w:t>
            </w:r>
          </w:p>
        </w:tc>
        <w:tc>
          <w:tcPr>
            <w:tcW w:w="1701" w:type="dxa"/>
          </w:tcPr>
          <w:p w14:paraId="0FF8CC7A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56C90D01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2BD563ED" w14:textId="77777777" w:rsidTr="00A02764">
        <w:tc>
          <w:tcPr>
            <w:tcW w:w="2802" w:type="dxa"/>
            <w:vMerge w:val="restart"/>
          </w:tcPr>
          <w:p w14:paraId="5E3D9664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 w:val="restart"/>
          </w:tcPr>
          <w:p w14:paraId="7BBF604D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77DE7257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35156B0C" w14:textId="77777777" w:rsidTr="00A02764">
        <w:tc>
          <w:tcPr>
            <w:tcW w:w="2802" w:type="dxa"/>
            <w:vMerge/>
          </w:tcPr>
          <w:p w14:paraId="1AAA19BF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/>
          </w:tcPr>
          <w:p w14:paraId="0AAA7EB8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49CC1383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6064AC03" w14:textId="77777777" w:rsidTr="00A02764">
        <w:tc>
          <w:tcPr>
            <w:tcW w:w="2802" w:type="dxa"/>
            <w:vMerge/>
          </w:tcPr>
          <w:p w14:paraId="11B878C3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/>
          </w:tcPr>
          <w:p w14:paraId="6CFD9CAA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58701F11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32CD4BA9" w14:textId="77777777" w:rsidTr="00A02764">
        <w:tc>
          <w:tcPr>
            <w:tcW w:w="2802" w:type="dxa"/>
            <w:vMerge/>
          </w:tcPr>
          <w:p w14:paraId="5E248DB9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/>
          </w:tcPr>
          <w:p w14:paraId="3B5DD1F7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194CCFD1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3B69019F" w14:textId="77777777" w:rsidTr="00A02764">
        <w:tc>
          <w:tcPr>
            <w:tcW w:w="2802" w:type="dxa"/>
            <w:vMerge/>
          </w:tcPr>
          <w:p w14:paraId="08DC57DB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/>
          </w:tcPr>
          <w:p w14:paraId="08232EA6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48C151B9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12C3D73F" w14:textId="77777777" w:rsidTr="00A02764">
        <w:tc>
          <w:tcPr>
            <w:tcW w:w="2802" w:type="dxa"/>
          </w:tcPr>
          <w:p w14:paraId="466FFB51" w14:textId="42828B89" w:rsidR="00A02764" w:rsidRPr="00A02764" w:rsidRDefault="00A02764" w:rsidP="00B85AF1">
            <w:pPr>
              <w:rPr>
                <w:b/>
                <w:bCs/>
                <w:lang w:val="en-IE"/>
              </w:rPr>
            </w:pPr>
            <w:r w:rsidRPr="00A02764">
              <w:rPr>
                <w:b/>
                <w:bCs/>
                <w:lang w:val="en-IE"/>
              </w:rPr>
              <w:t>3.</w:t>
            </w:r>
          </w:p>
        </w:tc>
        <w:tc>
          <w:tcPr>
            <w:tcW w:w="1701" w:type="dxa"/>
          </w:tcPr>
          <w:p w14:paraId="51092200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666A3017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5AEE858A" w14:textId="77777777" w:rsidTr="00A02764">
        <w:tc>
          <w:tcPr>
            <w:tcW w:w="2802" w:type="dxa"/>
            <w:vMerge w:val="restart"/>
          </w:tcPr>
          <w:p w14:paraId="7E254D25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 w:val="restart"/>
          </w:tcPr>
          <w:p w14:paraId="780D8CA8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3ADA11ED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7C07E8B4" w14:textId="77777777" w:rsidTr="00A02764">
        <w:tc>
          <w:tcPr>
            <w:tcW w:w="2802" w:type="dxa"/>
            <w:vMerge/>
          </w:tcPr>
          <w:p w14:paraId="26BC2E52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/>
          </w:tcPr>
          <w:p w14:paraId="1C49D8A8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580968D7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7AB9C0D9" w14:textId="77777777" w:rsidTr="00A02764">
        <w:tc>
          <w:tcPr>
            <w:tcW w:w="2802" w:type="dxa"/>
            <w:vMerge/>
          </w:tcPr>
          <w:p w14:paraId="5677311C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/>
          </w:tcPr>
          <w:p w14:paraId="35A3D26B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68CC2524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5C929C18" w14:textId="77777777" w:rsidTr="00A02764">
        <w:tc>
          <w:tcPr>
            <w:tcW w:w="2802" w:type="dxa"/>
            <w:vMerge/>
          </w:tcPr>
          <w:p w14:paraId="43283ED1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/>
          </w:tcPr>
          <w:p w14:paraId="79FEA6AC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394D1104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763B1C22" w14:textId="77777777" w:rsidTr="00A02764">
        <w:tc>
          <w:tcPr>
            <w:tcW w:w="2802" w:type="dxa"/>
            <w:vMerge/>
          </w:tcPr>
          <w:p w14:paraId="7F7B3628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/>
          </w:tcPr>
          <w:p w14:paraId="34D99CE2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1B6469CA" w14:textId="77777777" w:rsidR="00A02764" w:rsidRDefault="00A02764" w:rsidP="00B85AF1">
            <w:pPr>
              <w:rPr>
                <w:lang w:val="en-IE"/>
              </w:rPr>
            </w:pPr>
          </w:p>
        </w:tc>
      </w:tr>
      <w:tr w:rsidR="00A02764" w14:paraId="0EEE43DD" w14:textId="77777777" w:rsidTr="00A02764">
        <w:tc>
          <w:tcPr>
            <w:tcW w:w="2802" w:type="dxa"/>
            <w:vMerge/>
          </w:tcPr>
          <w:p w14:paraId="54B33591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1701" w:type="dxa"/>
            <w:vMerge/>
          </w:tcPr>
          <w:p w14:paraId="7A1AE732" w14:textId="77777777" w:rsidR="00A02764" w:rsidRDefault="00A02764" w:rsidP="00B85AF1">
            <w:pPr>
              <w:rPr>
                <w:lang w:val="en-IE"/>
              </w:rPr>
            </w:pPr>
          </w:p>
        </w:tc>
        <w:tc>
          <w:tcPr>
            <w:tcW w:w="4536" w:type="dxa"/>
          </w:tcPr>
          <w:p w14:paraId="75245C1A" w14:textId="77777777" w:rsidR="00A02764" w:rsidRDefault="00A02764" w:rsidP="00B85AF1">
            <w:pPr>
              <w:rPr>
                <w:lang w:val="en-IE"/>
              </w:rPr>
            </w:pPr>
          </w:p>
        </w:tc>
      </w:tr>
    </w:tbl>
    <w:p w14:paraId="36939E01" w14:textId="77777777" w:rsidR="00A02764" w:rsidRDefault="00A02764" w:rsidP="00B85AF1">
      <w:pPr>
        <w:rPr>
          <w:lang w:val="en-IE"/>
        </w:rPr>
      </w:pPr>
    </w:p>
    <w:p w14:paraId="02DF7ECF" w14:textId="1F6AEB31" w:rsidR="007D1E30" w:rsidRPr="007D1E30" w:rsidRDefault="007D1E30" w:rsidP="007D1E30">
      <w:pPr>
        <w:rPr>
          <w:lang w:val="en-IE"/>
        </w:rPr>
      </w:pPr>
      <w:proofErr w:type="gramStart"/>
      <w:r w:rsidRPr="007D1E30">
        <w:rPr>
          <w:lang w:val="en-IE"/>
        </w:rPr>
        <w:t>An</w:t>
      </w:r>
      <w:proofErr w:type="gramEnd"/>
      <w:r w:rsidRPr="007D1E30">
        <w:rPr>
          <w:lang w:val="en-IE"/>
        </w:rPr>
        <w:t xml:space="preserve"> bhfuil tú fostaithe faoi láthair i dtionscal na turasóireachta </w:t>
      </w:r>
      <w:r w:rsidR="007541AF">
        <w:rPr>
          <w:lang w:val="en-IE"/>
        </w:rPr>
        <w:t>/</w:t>
      </w:r>
      <w:r w:rsidRPr="007D1E30">
        <w:rPr>
          <w:lang w:val="en-IE"/>
        </w:rPr>
        <w:t>imeachtaí?</w:t>
      </w:r>
    </w:p>
    <w:p w14:paraId="55BBB22B" w14:textId="10E90A4C" w:rsidR="00A02764" w:rsidRPr="007D1E30" w:rsidRDefault="007D1E30" w:rsidP="00A02764">
      <w:pPr>
        <w:rPr>
          <w:lang w:val="en-IE"/>
        </w:rPr>
      </w:pPr>
      <w:r w:rsidRPr="007D1E30">
        <w:rPr>
          <w:lang w:val="en-IE"/>
        </w:rPr>
        <w:t>Tá</w:t>
      </w:r>
      <w:r w:rsidR="00A02764" w:rsidRPr="00A02764">
        <w:tab/>
      </w:r>
      <w:r w:rsidR="00A02764" w:rsidRPr="00A02764">
        <w:rPr>
          <w:noProof/>
        </w:rPr>
        <w:drawing>
          <wp:inline distT="0" distB="0" distL="0" distR="0" wp14:anchorId="7F56552D" wp14:editId="2E0E9DFA">
            <wp:extent cx="133985" cy="158750"/>
            <wp:effectExtent l="0" t="0" r="0" b="0"/>
            <wp:docPr id="11236854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EF76A" w14:textId="5AD3D7F5" w:rsidR="00A02764" w:rsidRPr="00977C48" w:rsidRDefault="00977C48" w:rsidP="00A02764">
      <w:pPr>
        <w:rPr>
          <w:lang w:val="en-IE"/>
        </w:rPr>
      </w:pPr>
      <w:r w:rsidRPr="00977C48">
        <w:rPr>
          <w:lang w:val="en-IE"/>
        </w:rPr>
        <w:t>Níl</w:t>
      </w:r>
      <w:r w:rsidR="00A02764" w:rsidRPr="00A02764">
        <w:tab/>
      </w:r>
      <w:r w:rsidR="00A02764" w:rsidRPr="00A02764">
        <w:rPr>
          <w:noProof/>
        </w:rPr>
        <w:drawing>
          <wp:inline distT="0" distB="0" distL="0" distR="0" wp14:anchorId="01CF58C4" wp14:editId="0A8CFB9F">
            <wp:extent cx="133985" cy="158750"/>
            <wp:effectExtent l="0" t="0" r="0" b="0"/>
            <wp:docPr id="19379964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261F9" w14:textId="77777777" w:rsidR="00A02764" w:rsidRPr="00DD1120" w:rsidRDefault="00A02764" w:rsidP="00B85AF1">
      <w:pPr>
        <w:rPr>
          <w:sz w:val="4"/>
          <w:szCs w:val="4"/>
        </w:rPr>
      </w:pPr>
    </w:p>
    <w:p w14:paraId="0BBAB401" w14:textId="3ED1EE79" w:rsidR="00063754" w:rsidRPr="00063754" w:rsidRDefault="00063754" w:rsidP="00063754">
      <w:pPr>
        <w:rPr>
          <w:lang w:val="en-IE"/>
        </w:rPr>
      </w:pPr>
      <w:r w:rsidRPr="00063754">
        <w:rPr>
          <w:lang w:val="en-IE"/>
        </w:rPr>
        <w:t xml:space="preserve">Cad iad </w:t>
      </w:r>
      <w:r w:rsidR="007541AF">
        <w:rPr>
          <w:lang w:val="en-IE"/>
        </w:rPr>
        <w:t xml:space="preserve">na </w:t>
      </w:r>
      <w:proofErr w:type="spellStart"/>
      <w:r w:rsidR="007541AF">
        <w:rPr>
          <w:lang w:val="en-IE"/>
        </w:rPr>
        <w:t>sriocanna</w:t>
      </w:r>
      <w:proofErr w:type="spellEnd"/>
      <w:r w:rsidR="007541AF">
        <w:rPr>
          <w:lang w:val="en-IE"/>
        </w:rPr>
        <w:t xml:space="preserve"> gairme atá agat</w:t>
      </w:r>
      <w:r w:rsidRPr="00063754">
        <w:rPr>
          <w:lang w:val="en-IE"/>
        </w:rPr>
        <w:t>?</w:t>
      </w:r>
    </w:p>
    <w:p w14:paraId="7E9425E9" w14:textId="5E64C253" w:rsidR="00A02764" w:rsidRPr="00DD1120" w:rsidRDefault="00A02764" w:rsidP="00B85AF1">
      <w:pPr>
        <w:rPr>
          <w:b/>
          <w:bCs/>
        </w:rPr>
      </w:pPr>
      <w:r w:rsidRPr="00A02764">
        <w:rPr>
          <w:b/>
          <w:bCs/>
        </w:rPr>
        <w:t>1.</w:t>
      </w:r>
      <w:r w:rsidR="00B85AF1" w:rsidRPr="00A02764">
        <w:rPr>
          <w:b/>
          <w:bCs/>
        </w:rPr>
        <w:t>________________________________________</w:t>
      </w:r>
      <w:r w:rsidRPr="00A02764">
        <w:rPr>
          <w:b/>
          <w:bCs/>
        </w:rPr>
        <w:t>_______________________________________________________________</w:t>
      </w:r>
      <w:proofErr w:type="gramStart"/>
      <w:r w:rsidRPr="00A02764">
        <w:rPr>
          <w:b/>
          <w:bCs/>
        </w:rPr>
        <w:t>2._</w:t>
      </w:r>
      <w:proofErr w:type="gramEnd"/>
      <w:r w:rsidRPr="00A02764">
        <w:rPr>
          <w:b/>
          <w:bCs/>
        </w:rPr>
        <w:t>______________________________________________________________________________________________________3._______________________________________________________________________________________________________</w:t>
      </w:r>
    </w:p>
    <w:p w14:paraId="145CEABE" w14:textId="77777777" w:rsidR="00EE34D5" w:rsidRPr="00EE34D5" w:rsidRDefault="00EE34D5" w:rsidP="00EE34D5">
      <w:pPr>
        <w:rPr>
          <w:lang w:val="en-IE"/>
        </w:rPr>
      </w:pPr>
      <w:r w:rsidRPr="00EE34D5">
        <w:rPr>
          <w:lang w:val="en-IE"/>
        </w:rPr>
        <w:t>Conas a thacódh an scoláireacht seo leat na spriocanna sin a bhaint amach?</w:t>
      </w:r>
    </w:p>
    <w:p w14:paraId="2C904326" w14:textId="3023AF34" w:rsidR="00B85AF1" w:rsidRDefault="00B85AF1" w:rsidP="00B85AF1">
      <w:r>
        <w:t>________________________________________</w:t>
      </w:r>
      <w:r w:rsidR="00A0276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D36495" w14:textId="70B42DCA" w:rsidR="00FF60A9" w:rsidRPr="00EE34D5" w:rsidRDefault="00964AFC">
      <w:pPr>
        <w:pStyle w:val="Heading1"/>
        <w:rPr>
          <w:lang w:val="en-IE"/>
        </w:rPr>
      </w:pPr>
      <w:r>
        <w:lastRenderedPageBreak/>
        <w:t>5</w:t>
      </w:r>
      <w:r w:rsidR="00DD1120">
        <w:t xml:space="preserve">. </w:t>
      </w:r>
      <w:r w:rsidR="00EE34D5" w:rsidRPr="00EE34D5">
        <w:rPr>
          <w:lang w:val="en-IE"/>
        </w:rPr>
        <w:t xml:space="preserve">Moltóirí </w:t>
      </w:r>
    </w:p>
    <w:p w14:paraId="572ED844" w14:textId="77777777" w:rsidR="009C6BBA" w:rsidRPr="009C6BBA" w:rsidRDefault="009C6BBA" w:rsidP="009C6BBA">
      <w:pPr>
        <w:rPr>
          <w:lang w:val="en-IE"/>
        </w:rPr>
      </w:pPr>
      <w:r w:rsidRPr="009C6BBA">
        <w:rPr>
          <w:lang w:val="en-IE"/>
        </w:rPr>
        <w:t>Ainm an Mholtóra:</w:t>
      </w:r>
    </w:p>
    <w:p w14:paraId="653F14C5" w14:textId="77777777" w:rsidR="00FF60A9" w:rsidRDefault="00AF4AC7">
      <w:r>
        <w:t>________________________________________</w:t>
      </w:r>
    </w:p>
    <w:p w14:paraId="25DD2FB0" w14:textId="77777777" w:rsidR="009C6BBA" w:rsidRPr="009C6BBA" w:rsidRDefault="009C6BBA" w:rsidP="009C6BBA">
      <w:pPr>
        <w:rPr>
          <w:lang w:val="en-IE"/>
        </w:rPr>
      </w:pPr>
      <w:r w:rsidRPr="009C6BBA">
        <w:rPr>
          <w:lang w:val="en-IE"/>
        </w:rPr>
        <w:t>Post / Eagraíocht an Mholtóra:</w:t>
      </w:r>
    </w:p>
    <w:p w14:paraId="44AE275C" w14:textId="77777777" w:rsidR="00FF60A9" w:rsidRDefault="00AF4AC7">
      <w:r>
        <w:t>________________________________________</w:t>
      </w:r>
    </w:p>
    <w:p w14:paraId="239782AC" w14:textId="77777777" w:rsidR="009C6BBA" w:rsidRPr="009C6BBA" w:rsidRDefault="009C6BBA" w:rsidP="009C6BBA">
      <w:pPr>
        <w:rPr>
          <w:lang w:val="en-IE"/>
        </w:rPr>
      </w:pPr>
      <w:r w:rsidRPr="009C6BBA">
        <w:rPr>
          <w:lang w:val="en-IE"/>
        </w:rPr>
        <w:t>Seoladh Ríomhphoist an Mholtóra:</w:t>
      </w:r>
    </w:p>
    <w:p w14:paraId="01CB2304" w14:textId="77777777" w:rsidR="00FF60A9" w:rsidRDefault="00AF4AC7">
      <w:r>
        <w:t>________________________________________</w:t>
      </w:r>
    </w:p>
    <w:p w14:paraId="407CF203" w14:textId="555882BE" w:rsidR="001422C2" w:rsidRPr="001422C2" w:rsidRDefault="001422C2" w:rsidP="001422C2">
      <w:pPr>
        <w:rPr>
          <w:lang w:val="en-IE"/>
        </w:rPr>
      </w:pPr>
      <w:r w:rsidRPr="001422C2">
        <w:rPr>
          <w:lang w:val="en-IE"/>
        </w:rPr>
        <w:t xml:space="preserve">Uimhir </w:t>
      </w:r>
      <w:r w:rsidR="007541AF">
        <w:rPr>
          <w:lang w:val="en-IE"/>
        </w:rPr>
        <w:t xml:space="preserve">Ghutháin </w:t>
      </w:r>
      <w:r w:rsidRPr="001422C2">
        <w:rPr>
          <w:lang w:val="en-IE"/>
        </w:rPr>
        <w:t>an Mholtóra:</w:t>
      </w:r>
    </w:p>
    <w:p w14:paraId="63EAF26E" w14:textId="77777777" w:rsidR="00FF60A9" w:rsidRDefault="00AF4AC7">
      <w:r>
        <w:t>________________________________________</w:t>
      </w:r>
    </w:p>
    <w:p w14:paraId="50DEB6D1" w14:textId="2C80AD6B" w:rsidR="00FF60A9" w:rsidRPr="001422C2" w:rsidRDefault="00964AFC">
      <w:pPr>
        <w:pStyle w:val="Heading1"/>
        <w:rPr>
          <w:lang w:val="en-IE"/>
        </w:rPr>
      </w:pPr>
      <w:r>
        <w:t>6</w:t>
      </w:r>
      <w:r w:rsidR="00DD1120">
        <w:t xml:space="preserve">. </w:t>
      </w:r>
      <w:r w:rsidR="001422C2" w:rsidRPr="001422C2">
        <w:rPr>
          <w:lang w:val="en-IE"/>
        </w:rPr>
        <w:t>Dearbhú</w:t>
      </w:r>
    </w:p>
    <w:p w14:paraId="528D99A5" w14:textId="77777777" w:rsidR="001422C2" w:rsidRPr="001422C2" w:rsidRDefault="001422C2" w:rsidP="001422C2">
      <w:pPr>
        <w:rPr>
          <w:lang w:val="en-IE"/>
        </w:rPr>
      </w:pPr>
      <w:r w:rsidRPr="001422C2">
        <w:rPr>
          <w:lang w:val="en-IE"/>
        </w:rPr>
        <w:t>Deimhním go bhfuil an t-eolas a chuir mé ar fáil cruinn agus fíor.</w:t>
      </w:r>
    </w:p>
    <w:p w14:paraId="171BA0EA" w14:textId="77777777" w:rsidR="00C5432C" w:rsidRPr="00C5432C" w:rsidRDefault="00C5432C" w:rsidP="00C5432C">
      <w:pPr>
        <w:rPr>
          <w:lang w:val="en-IE"/>
        </w:rPr>
      </w:pPr>
      <w:r w:rsidRPr="00C5432C">
        <w:rPr>
          <w:lang w:val="en-IE"/>
        </w:rPr>
        <w:t>Síniú:</w:t>
      </w:r>
    </w:p>
    <w:p w14:paraId="15BD05ED" w14:textId="77777777" w:rsidR="00FF60A9" w:rsidRDefault="00AF4AC7">
      <w:r>
        <w:t>________________________________________</w:t>
      </w:r>
    </w:p>
    <w:p w14:paraId="706FEB81" w14:textId="77777777" w:rsidR="00C5432C" w:rsidRPr="00C5432C" w:rsidRDefault="00C5432C" w:rsidP="00C5432C">
      <w:pPr>
        <w:rPr>
          <w:lang w:val="en-IE"/>
        </w:rPr>
      </w:pPr>
      <w:r w:rsidRPr="00C5432C">
        <w:rPr>
          <w:lang w:val="en-IE"/>
        </w:rPr>
        <w:t>Dáta:</w:t>
      </w:r>
    </w:p>
    <w:p w14:paraId="7BE52CD7" w14:textId="77777777" w:rsidR="00FF60A9" w:rsidRDefault="00AF4AC7">
      <w:r>
        <w:t>________________________________________</w:t>
      </w:r>
    </w:p>
    <w:sectPr w:rsidR="00FF60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2256647">
    <w:abstractNumId w:val="8"/>
  </w:num>
  <w:num w:numId="2" w16cid:durableId="1423573386">
    <w:abstractNumId w:val="6"/>
  </w:num>
  <w:num w:numId="3" w16cid:durableId="858281062">
    <w:abstractNumId w:val="5"/>
  </w:num>
  <w:num w:numId="4" w16cid:durableId="275872044">
    <w:abstractNumId w:val="4"/>
  </w:num>
  <w:num w:numId="5" w16cid:durableId="1891068891">
    <w:abstractNumId w:val="7"/>
  </w:num>
  <w:num w:numId="6" w16cid:durableId="1795560351">
    <w:abstractNumId w:val="3"/>
  </w:num>
  <w:num w:numId="7" w16cid:durableId="945573415">
    <w:abstractNumId w:val="2"/>
  </w:num>
  <w:num w:numId="8" w16cid:durableId="906036791">
    <w:abstractNumId w:val="1"/>
  </w:num>
  <w:num w:numId="9" w16cid:durableId="115529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16C"/>
    <w:rsid w:val="00034616"/>
    <w:rsid w:val="0006063C"/>
    <w:rsid w:val="00063754"/>
    <w:rsid w:val="00126154"/>
    <w:rsid w:val="001422C2"/>
    <w:rsid w:val="0015074B"/>
    <w:rsid w:val="001D12B5"/>
    <w:rsid w:val="0029639D"/>
    <w:rsid w:val="00326F90"/>
    <w:rsid w:val="003641D9"/>
    <w:rsid w:val="0038311E"/>
    <w:rsid w:val="00441BF5"/>
    <w:rsid w:val="00684F97"/>
    <w:rsid w:val="006C129C"/>
    <w:rsid w:val="0070054D"/>
    <w:rsid w:val="007541AF"/>
    <w:rsid w:val="007D1E30"/>
    <w:rsid w:val="0081402A"/>
    <w:rsid w:val="00927E22"/>
    <w:rsid w:val="00964AFC"/>
    <w:rsid w:val="00977C48"/>
    <w:rsid w:val="00986A10"/>
    <w:rsid w:val="009A4658"/>
    <w:rsid w:val="009C6BBA"/>
    <w:rsid w:val="00A02764"/>
    <w:rsid w:val="00A60F6D"/>
    <w:rsid w:val="00AA1D8D"/>
    <w:rsid w:val="00AF4AC7"/>
    <w:rsid w:val="00B47730"/>
    <w:rsid w:val="00B85AF1"/>
    <w:rsid w:val="00C000AB"/>
    <w:rsid w:val="00C40563"/>
    <w:rsid w:val="00C5432C"/>
    <w:rsid w:val="00CB0664"/>
    <w:rsid w:val="00D21DBE"/>
    <w:rsid w:val="00D473D5"/>
    <w:rsid w:val="00D5176B"/>
    <w:rsid w:val="00DD1120"/>
    <w:rsid w:val="00E11CF3"/>
    <w:rsid w:val="00E715D8"/>
    <w:rsid w:val="00E75148"/>
    <w:rsid w:val="00E85254"/>
    <w:rsid w:val="00EE34D5"/>
    <w:rsid w:val="00F066A4"/>
    <w:rsid w:val="00FA48D2"/>
    <w:rsid w:val="00FA7079"/>
    <w:rsid w:val="00FC5082"/>
    <w:rsid w:val="00FC693F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1E489"/>
  <w14:defaultImageDpi w14:val="300"/>
  <w15:docId w15:val="{8995BFD8-D121-437B-A371-7EFEE187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066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D42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066A4"/>
    <w:rPr>
      <w:rFonts w:asciiTheme="majorHAnsi" w:eastAsiaTheme="majorEastAsia" w:hAnsiTheme="majorHAnsi" w:cstheme="majorBidi"/>
      <w:b/>
      <w:bCs/>
      <w:color w:val="314D42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60F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F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41A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54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1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1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1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hnall.Melly@ATU.i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855545-00bb-4800-a65f-e79104ec0fc4}" enabled="0" method="" siteId="{47855545-00bb-4800-a65f-e79104ec0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589</Words>
  <Characters>3363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Domhnall Melly</dc:creator>
  <cp:keywords/>
  <dc:description>generated by python-docx</dc:description>
  <cp:lastModifiedBy>Aisling Nic Aoidh</cp:lastModifiedBy>
  <cp:revision>2</cp:revision>
  <dcterms:created xsi:type="dcterms:W3CDTF">2026-06-08T13:06:00Z</dcterms:created>
  <dcterms:modified xsi:type="dcterms:W3CDTF">2026-06-08T13:06:00Z</dcterms:modified>
  <cp:category/>
</cp:coreProperties>
</file>